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/>
        <w:jc w:val="center"/>
      </w:pPr>
      <w:r>
        <w:drawing>
          <wp:inline xmlns:a="http://schemas.openxmlformats.org/drawingml/2006/main" xmlns:pic="http://schemas.openxmlformats.org/drawingml/2006/picture">
            <wp:extent cx="7086600" cy="916969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age_0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916969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ectPr>
          <w:pgSz w:w="12240" w:h="15840"/>
          <w:pgMar w:top="360" w:right="360" w:bottom="360" w:left="36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rFonts w:ascii="Arial" w:hAnsi="Arial"/>
          <w:b/>
          <w:color w:val="28251D"/>
          <w:sz w:val="34"/>
        </w:rPr>
        <w:t>Free Dates to Remember: Jul-Dec - Editable Content</w:t>
      </w:r>
    </w:p>
    <w:p>
      <w:pPr>
        <w:jc w:val="center"/>
      </w:pPr>
      <w:r>
        <w:rPr>
          <w:rFonts w:ascii="Arial" w:hAnsi="Arial"/>
          <w:color w:val="7A7974"/>
          <w:sz w:val="18"/>
        </w:rPr>
        <w:t>The previous page preserves the printable layout. Use this editable section to customize labels, notes, rows, or field text before creating your own final version.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328"/>
        <w:gridCol w:w="5328"/>
      </w:tblGrid>
      <w:tr>
        <w:tc>
          <w:tcPr>
            <w:tcW w:type="dxa" w:w="5328"/>
          </w:tcPr>
          <w:p>
            <w:r>
              <w:t>Original text / field</w:t>
            </w:r>
          </w:p>
        </w:tc>
        <w:tc>
          <w:tcPr>
            <w:tcW w:type="dxa" w:w="5328"/>
          </w:tcPr>
          <w:p>
            <w:r>
              <w:t>Custom text / notes</w:t>
            </w:r>
          </w:p>
        </w:tc>
      </w:tr>
      <w:tr>
        <w:tc>
          <w:tcPr>
            <w:tcW w:type="dxa" w:w="5328"/>
          </w:tcPr>
          <w:p>
            <w:r>
              <w:t>Dates to Remember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JULY OCTOBER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AUGUST NOVEMBER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SEPTEMBER DECEMBER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www.officeprintable.com</w:t>
            </w:r>
          </w:p>
        </w:tc>
        <w:tc>
          <w:tcPr>
            <w:tcW w:type="dxa" w:w="5328"/>
          </w:tcPr>
          <w:p>
            <w:r/>
          </w:p>
        </w:tc>
      </w:tr>
    </w:tbl>
    <w:p>
      <w:pPr>
        <w:jc w:val="center"/>
      </w:pPr>
      <w:r>
        <w:rPr>
          <w:rFonts w:ascii="Arial" w:hAnsi="Arial"/>
          <w:color w:val="7A7974"/>
          <w:sz w:val="16"/>
        </w:rPr>
        <w:t>officeprintable.com</w:t>
      </w:r>
    </w:p>
    <w:sectPr w:rsidR="00FC693F" w:rsidRPr="0006063C" w:rsidSect="00034616">
      <w:pgSz w:w="12240" w:h="15840"/>
      <w:pgMar w:top="792" w:right="792" w:bottom="792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Dates to Remember: Jul-Dec</dc:title>
  <dc:subject>Editable printable template</dc:subject>
  <dc:creator>officeprintable.com</dc:creator>
  <cp:keywords/>
  <dc:description>Editable version provided by officeprintable.com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