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Daily Schedule Printable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one day with time blocks, priorities, appointments, and reminders.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Main focus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Appointments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Top tasks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Calls</w:t>
            </w:r>
          </w:p>
        </w:tc>
        <w:tc>
          <w:tcPr>
            <w:tcW w:type="dxa" w:w="5328"/>
          </w:tcPr>
          <w:p>
            <w:r>
              <w:t>[ ] Review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Schedule Printable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