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CRM Comparison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CRM tools for sales workflows, contacts, reporting, and integrations.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Sales team size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Budget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Pipeline needs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Integration needs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CRM Comparison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