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Consultant Invoice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Bill consulting clients for sessions, retainers, projects, or reports.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Invoice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