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28251D"/>
          <w:sz w:val="36"/>
        </w:rPr>
        <w:t>Common Office Measurement Chart</w:t>
      </w:r>
    </w:p>
    <w:p>
      <w:pPr>
        <w:jc w:val="center"/>
      </w:pPr>
      <w:r>
        <w:rPr>
          <w:rFonts w:ascii="Arial" w:hAnsi="Arial"/>
          <w:color w:val="7A7974"/>
          <w:sz w:val="18"/>
        </w:rPr>
        <w:t>Reference common desk, paper, shelf, and office measurement notes.</w:t>
      </w:r>
    </w:p>
    <w:p>
      <w:r>
        <w:rPr>
          <w:rFonts w:ascii="Arial" w:hAnsi="Arial"/>
          <w:b/>
          <w:color w:val="0E605C"/>
          <w:sz w:val="24"/>
        </w:rPr>
        <w:t>Quick reference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Item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Value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Equivalent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Notes</w:t>
            </w:r>
          </w:p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</w:tbl>
    <w:p>
      <w:r>
        <w:rPr>
          <w:rFonts w:ascii="Arial" w:hAnsi="Arial"/>
          <w:b/>
          <w:color w:val="0E605C"/>
          <w:sz w:val="24"/>
        </w:rPr>
        <w:t>Common uses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656"/>
      </w:tblGrid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</w:tbl>
    <w:p>
      <w:pPr>
        <w:jc w:val="center"/>
      </w:pPr>
      <w:r>
        <w:t>officeprintable.com</w:t>
      </w:r>
    </w:p>
    <w:sectPr w:rsidR="00FC693F" w:rsidRPr="0006063C" w:rsidSect="00034616">
      <w:pgSz w:w="12240" w:h="15840"/>
      <w:pgMar w:top="792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Office Measurement Chart</dc:title>
  <dc:subject>Editable printable template</dc:subject>
  <dc:creator>officeprintable.com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