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Clothing Size Conversion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Use a printable clothing size reference for travel, shopping, or family notes.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Size Conversion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