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Cash Flow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expected cash in, cash out, timing gaps, and upcoming obligations.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Period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Opening balance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Prepared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Deposits</w:t>
            </w:r>
          </w:p>
        </w:tc>
        <w:tc>
          <w:tcPr>
            <w:tcW w:type="dxa" w:w="5328"/>
          </w:tcPr>
          <w:p>
            <w:r>
              <w:t>[ ] Payments</w:t>
            </w:r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Flow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