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06" w:lineRule="auto" w:before="0" w:after="0"/>
        <w:ind w:left="0" w:right="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>Calendar Template: Monthly Planning Grid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Use a blank monthly grid for content, office work, or appointments.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Monthly calendar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8.0000000000001" w:type="dxa"/>
      </w:tblPr>
      <w:tblGrid>
        <w:gridCol w:w="1547"/>
        <w:gridCol w:w="1547"/>
        <w:gridCol w:w="1547"/>
        <w:gridCol w:w="1547"/>
        <w:gridCol w:w="1547"/>
        <w:gridCol w:w="1547"/>
        <w:gridCol w:w="1547"/>
      </w:tblGrid>
      <w:tr>
        <w:trPr>
          <w:trHeight w:hRule="exact" w:val="510"/>
        </w:trPr>
        <w:tc>
          <w:tcPr>
            <w:tcW w:type="dxa" w:w="133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Sun</w:t>
            </w:r>
          </w:p>
        </w:tc>
        <w:tc>
          <w:tcPr>
            <w:tcW w:type="dxa" w:w="13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Mon</w:t>
            </w:r>
          </w:p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Tue</w:t>
            </w:r>
          </w:p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Wed</w:t>
            </w:r>
          </w:p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Thu</w:t>
            </w:r>
          </w:p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Fri</w:t>
            </w:r>
          </w:p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Sat</w:t>
            </w:r>
          </w:p>
        </w:tc>
      </w:tr>
      <w:tr>
        <w:trPr>
          <w:trHeight w:hRule="exact" w:val="1054"/>
        </w:trPr>
        <w:tc>
          <w:tcPr>
            <w:tcW w:type="dxa" w:w="133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052"/>
        </w:trPr>
        <w:tc>
          <w:tcPr>
            <w:tcW w:type="dxa" w:w="133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054"/>
        </w:trPr>
        <w:tc>
          <w:tcPr>
            <w:tcW w:type="dxa" w:w="133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054"/>
        </w:trPr>
        <w:tc>
          <w:tcPr>
            <w:tcW w:type="dxa" w:w="133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054"/>
        </w:trPr>
        <w:tc>
          <w:tcPr>
            <w:tcW w:type="dxa" w:w="133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054"/>
        </w:trPr>
        <w:tc>
          <w:tcPr>
            <w:tcW w:type="dxa" w:w="133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Monthly goals and reminders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3609"/>
        <w:gridCol w:w="3609"/>
        <w:gridCol w:w="3609"/>
      </w:tblGrid>
      <w:tr>
        <w:trPr>
          <w:trHeight w:hRule="exact" w:val="508"/>
        </w:trPr>
        <w:tc>
          <w:tcPr>
            <w:tcW w:type="dxa" w:w="34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Goal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Deadline</w:t>
            </w:r>
          </w:p>
        </w:tc>
        <w:tc>
          <w:tcPr>
            <w:tcW w:type="dxa" w:w="38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Reminder</w:t>
            </w:r>
          </w:p>
        </w:tc>
      </w:tr>
      <w:tr>
        <w:trPr>
          <w:trHeight w:hRule="exact" w:val="714"/>
        </w:trPr>
        <w:tc>
          <w:tcPr>
            <w:tcW w:type="dxa" w:w="34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8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34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8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34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8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34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8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34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8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316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Calendar Template Monthly Planning Grid PDF</dc:title>
  <dc:subject>Editable printable template</dc:subject>
  <dc:creator>officeprintable.com</dc:creator>
  <cp:keywords>Free Calendar Template Monthly Planning Grid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