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Break Even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Estimate fixed costs, variable costs, price, and break-even units.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Product or service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Fixed costs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Unit price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Variable cost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Even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