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Birthday and Anniversary Tracker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Record birthdays, anniversaries, gift ideas, cards, and reminder dates.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Year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Family or group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Reminder method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Gift list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and Anniversary Tracker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