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0"/>
        <w:jc w:val="center"/>
      </w:pPr>
      <w:r>
        <w:drawing>
          <wp:inline xmlns:a="http://schemas.openxmlformats.org/drawingml/2006/main" xmlns:pic="http://schemas.openxmlformats.org/drawingml/2006/picture">
            <wp:extent cx="7086600" cy="5008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age_01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500812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0" w:after="0"/>
        <w:jc w:val="center"/>
      </w:pPr>
      <w:r>
        <w:drawing>
          <wp:inline xmlns:a="http://schemas.openxmlformats.org/drawingml/2006/main" xmlns:pic="http://schemas.openxmlformats.org/drawingml/2006/picture">
            <wp:extent cx="7086600" cy="5008128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age_02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500812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ectPr>
          <w:pgSz w:w="12240" w:h="15840"/>
          <w:pgMar w:top="360" w:right="360" w:bottom="360" w:left="360" w:header="720" w:footer="720" w:gutter="0"/>
          <w:cols w:space="720"/>
          <w:docGrid w:linePitch="360"/>
        </w:sectPr>
      </w:pPr>
    </w:p>
    <w:p>
      <w:pPr>
        <w:jc w:val="center"/>
      </w:pPr>
      <w:r>
        <w:rPr>
          <w:rFonts w:ascii="Arial" w:hAnsi="Arial"/>
          <w:b/>
          <w:color w:val="28251D"/>
          <w:sz w:val="34"/>
        </w:rPr>
        <w:t>Free Average Temperature of Top 40 Cities Chart - Editable Content</w:t>
      </w:r>
    </w:p>
    <w:p>
      <w:pPr>
        <w:jc w:val="center"/>
      </w:pPr>
      <w:r>
        <w:rPr>
          <w:rFonts w:ascii="Arial" w:hAnsi="Arial"/>
          <w:color w:val="7A7974"/>
          <w:sz w:val="18"/>
        </w:rPr>
        <w:t>The previous page preserves the printable layout. Use this editable section to customize labels, notes, rows, or field text before creating your own final version.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328"/>
        <w:gridCol w:w="5328"/>
      </w:tblGrid>
      <w:tr>
        <w:tc>
          <w:tcPr>
            <w:tcW w:type="dxa" w:w="5328"/>
          </w:tcPr>
          <w:p>
            <w:r>
              <w:t>Original text / field</w:t>
            </w:r>
          </w:p>
        </w:tc>
        <w:tc>
          <w:tcPr>
            <w:tcW w:type="dxa" w:w="5328"/>
          </w:tcPr>
          <w:p>
            <w:r>
              <w:t>Custom text / notes</w:t>
            </w:r>
          </w:p>
        </w:tc>
      </w:tr>
      <w:tr>
        <w:tc>
          <w:tcPr>
            <w:tcW w:type="dxa" w:w="5328"/>
          </w:tcPr>
          <w:p>
            <w:r>
              <w:t>Average Temperature oC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Jan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Feb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Mar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Apr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May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Jun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Jul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Aug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Sep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Oct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Nov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Dec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min max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min max min max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min max min max min max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Amsterdam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-4 4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-5 3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 12 5 15 7 17 10 20 10 20 12 23 10 20 5 15 1 10 -1 4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Athens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6 12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8 16 11 19 16 25 19 29 22 32 22 32 19 28 16 23 11 18 8 14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Bahrain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13 19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14 19 17 23 21 27 25 32 28 34 29 36 30 36 28 34 24 31 20 26 15 21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Cairo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8 20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9 22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11 25 14 29 17 33 20 35 22 36 22 35 20 33 18 31 14 26 10 20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Chennai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20 30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20 31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22 33 26 35 28 39 27 38 26 36 26 35 25 34 24 32 22 30 21 29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Colombo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22 30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22 30 23 31 24 31 25 31 25 30 25 29 25 29 25 30 24 29 23 29 22 30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Copenhagen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-2 2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-3 2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-1 5 3 10 8 16 11 20 14 22 14 21 11 18 7 12 3 7 1 4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13 23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14 24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17 28 19 31 22 34 25 36 28 39 28 39 25 37 21 34 17 30 14 26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Dubayy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Frankfurt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-10 9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-8 10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-4 17 0 24 3 27 7 30 8 32 8 31 5 27 0 22 -3 14 -8 10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Geneva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-3 5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-6 6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3 9 7 13 10 17 15 17 16 24 16 23 11 19 6 13 3 8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-2 6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13 17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12 16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15 19 19 23 22 27 25 29 25 30 25 30 25 29 22 27 18 23 14 19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Hong kong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13 27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16 29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21 34 24 36 26 36 26 33 26 32 26 32 26 32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24 32 18 29 13 26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Kolkata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22 31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23 32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23 33 23 33 23 32 23 32 23 31 23 32 33 32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23 31 23 31 23 31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Kuala Lumpur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8 13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8 14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9 16 11 18 13 21 16 24 17 26 18 27 17 24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14 21 11 17 8 14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Lisboa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London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2 6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2 7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3 10 5 13 8 17 11 20 13 22 13 21 11 19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8 14 5 10 3 7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Madrid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1 9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1 12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3 16 6 19 9 24 13 29 16 34 16 33 13 28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8 20 4 14 1 9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Manila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21 27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22 27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24 19 24 31 25 31 25 31 23 13 24 28 25 28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24 29 22 28 22 27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Mauritius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22 28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22 29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22 29 21 28 19 25 18 24 17 23 17 23 17 24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18 25 19 27 21 28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Mexico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6 22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15 23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17 25 18 27 18 27 18 27 18 27 18 26 18 26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16 25 14 25 8 23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13 -6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-12 5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-8 0 0 8 7 18 11 23 13 24 11 22 6 16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1 8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-5 0 -11 5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Moskva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Mumbai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19 28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24 32 27 33 26 32 25 30 25 30 24 30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24 32 23 32 20 30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Munich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-6 1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-2 9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3 14 7 18 10 21 12 23 11 23 8 20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4 13 0 7 -4 2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www.officeprintable.com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Nairobi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12 25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13 26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14 25 14 24 13 22 12 21 11 21 11 21 11 24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13 24 13 23 3 23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New Delhi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6 21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10 24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14 29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20 36 26 40 28 39 27 35 26 34 24 34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18 34 11 28 7 23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-2 4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-3 4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6 15 12 22 17 27 21 29 20 28 16 24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11 19 5 12 -2 6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NewYork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Paris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1 7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2 12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5 16 8 19 12 22 14 24 13 24 11 21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7 16 4 10 1 6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4 11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5 13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7 16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10 19 13 23 17 28 20 31 20 31 17 27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13 21 9 16 5 12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Roma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San Francisco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6 13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6 14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7 17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8 18 10 19 11 21 12 32 12 22 12 23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11 22 8 18 6 14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Soul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0 7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1 6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6 16 12 22 16 25 18 31 16 30 9 28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3 24 7 19 1 8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Singapore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23 30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24 31 24 31 24 34 25 30 25 30 25 30 24 30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24 30 24 30 23 30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Stockholm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-9 5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-9 6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-4 2 1 8 6 15 11 19 14 22 13 20 9 15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5 9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1 4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Sydney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18 26 16 23 12 20 5 17 8 16 9 17 11 20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13 22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16 26 20 30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0 5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5 8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10 15 15 18 20 25 28 30 36 38 38 40 29 30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18 20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9 12 -5 0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Teharn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Tokyo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0 9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0 10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3 13 9 18 14 23 18 25 22 29 23 31 20 27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13 21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8 16 -2 12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Toronto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-8 1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-4 4 -2 11 -8 18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13 24 16 27 16 26 12 22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-1 17 -5 1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-2 1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-1 3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5 14 10 19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13 22 15 24 14 23 11 19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7 13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2 7 1 3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Wien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Zurich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-11 9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-8 15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-7 18 -1 21 2 27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6 30 10 31 8 25 5 23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3 22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0 19 -11 8</w:t>
            </w:r>
          </w:p>
        </w:tc>
        <w:tc>
          <w:tcPr>
            <w:tcW w:type="dxa" w:w="5328"/>
          </w:tcPr>
          <w:p>
            <w:r/>
          </w:p>
        </w:tc>
      </w:tr>
    </w:tbl>
    <w:p>
      <w:pPr>
        <w:jc w:val="center"/>
      </w:pPr>
      <w:r>
        <w:rPr>
          <w:rFonts w:ascii="Arial" w:hAnsi="Arial"/>
          <w:color w:val="7A7974"/>
          <w:sz w:val="16"/>
        </w:rPr>
        <w:t>officeprintable.com</w:t>
      </w:r>
    </w:p>
    <w:sectPr w:rsidR="00FC693F" w:rsidRPr="0006063C" w:rsidSect="00034616">
      <w:pgSz w:w="12240" w:h="15840"/>
      <w:pgMar w:top="792" w:right="792" w:bottom="792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 Average Temperature of Top 40 Cities Chart</dc:title>
  <dc:subject>Editable printable template</dc:subject>
  <dc:creator>officeprintable.com</dc:creator>
  <cp:keywords/>
  <dc:description>Editable version provided by officeprintable.com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