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28251D"/>
          <w:sz w:val="36"/>
        </w:rPr>
        <w:t>Appointment Log</w:t>
      </w:r>
    </w:p>
    <w:p>
      <w:pPr>
        <w:jc w:val="center"/>
      </w:pPr>
      <w:r>
        <w:rPr>
          <w:rFonts w:ascii="Arial" w:hAnsi="Arial"/>
          <w:color w:val="7A7974"/>
          <w:sz w:val="18"/>
        </w:rPr>
        <w:t>Track upcoming appointments, provider names, times, addresses, and follow-up notes.</w:t>
      </w:r>
    </w:p>
    <w:p>
      <w:r>
        <w:rPr>
          <w:rFonts w:ascii="Arial" w:hAnsi="Arial"/>
          <w:b/>
          <w:color w:val="0E605C"/>
          <w:sz w:val="24"/>
        </w:rPr>
        <w:t>Tracker setup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</w:tcPr>
          <w:p>
            <w:r>
              <w:t>Month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Person</w:t>
            </w:r>
          </w:p>
        </w:tc>
        <w:tc>
          <w:tcPr>
            <w:tcW w:type="dxa" w:w="2664"/>
          </w:tcPr>
          <w:p>
            <w:r/>
          </w:p>
        </w:tc>
      </w:tr>
      <w:tr>
        <w:tc>
          <w:tcPr>
            <w:tcW w:type="dxa" w:w="2664"/>
          </w:tcPr>
          <w:p>
            <w:r>
              <w:t>Calendar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Follow-up folder</w:t>
            </w:r>
          </w:p>
        </w:tc>
        <w:tc>
          <w:tcPr>
            <w:tcW w:type="dxa" w:w="2664"/>
          </w:tcPr>
          <w:p>
            <w:r/>
          </w:p>
        </w:tc>
      </w:tr>
    </w:tbl>
    <w:p>
      <w:r>
        <w:rPr>
          <w:rFonts w:ascii="Arial" w:hAnsi="Arial"/>
          <w:b/>
          <w:color w:val="0E605C"/>
          <w:sz w:val="24"/>
        </w:rPr>
        <w:t>Tracking log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Date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Item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Amount / status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Notes</w:t>
            </w:r>
          </w:p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</w:tbl>
    <w:p>
      <w:r>
        <w:rPr>
          <w:rFonts w:ascii="Arial" w:hAnsi="Arial"/>
          <w:b/>
          <w:color w:val="0E605C"/>
          <w:sz w:val="24"/>
        </w:rPr>
        <w:t>Review notes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656"/>
      </w:tblGrid>
      <w:tr>
        <w:tc>
          <w:tcPr>
            <w:tcW w:type="dxa" w:w="10656"/>
          </w:tcPr>
          <w:p/>
        </w:tc>
      </w:tr>
      <w:tr>
        <w:tc>
          <w:tcPr>
            <w:tcW w:type="dxa" w:w="10656"/>
          </w:tcPr>
          <w:p/>
        </w:tc>
      </w:tr>
      <w:tr>
        <w:tc>
          <w:tcPr>
            <w:tcW w:type="dxa" w:w="10656"/>
          </w:tcPr>
          <w:p/>
        </w:tc>
      </w:tr>
      <w:tr>
        <w:tc>
          <w:tcPr>
            <w:tcW w:type="dxa" w:w="10656"/>
          </w:tcPr>
          <w:p/>
        </w:tc>
      </w:tr>
    </w:tbl>
    <w:p>
      <w:pPr>
        <w:jc w:val="center"/>
      </w:pPr>
      <w:r>
        <w:t>officeprintable.com</w:t>
      </w:r>
    </w:p>
    <w:sectPr w:rsidR="00FC693F" w:rsidRPr="0006063C" w:rsidSect="00034616">
      <w:pgSz w:w="12240" w:h="15840"/>
      <w:pgMar w:top="792" w:right="792" w:bottom="648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Appointment Log</dc:title>
  <dc:subject>Editable printable template</dc:subject>
  <dc:creator>officeprintable.com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