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Allergy Information Card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Record allergy information, emergency contacts, and important medical notes.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Allergies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Emergency contact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Provider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r>
        <w:rPr>
          <w:rFonts w:ascii="Arial" w:hAnsi="Arial"/>
          <w:color w:val="7A7974"/>
          <w:sz w:val="16"/>
        </w:rPr>
        <w:t>Informational only, not medical advice. Call emergency services when needed.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Allergy Information Card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