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1099 Contractor Payment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contractor payments, vendor details, and year-end document readiness.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 year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Contractor file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Review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r>
        <w:rPr>
          <w:rFonts w:ascii="Arial" w:hAnsi="Arial"/>
          <w:color w:val="7A7974"/>
          <w:sz w:val="16"/>
        </w:rPr>
        <w:t>For organization only. This printable is not tax or legal advice.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1099 Contractor Payment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